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最近百年化学的进展</w:t>
      </w:r>
    </w:p>
    <w:p>
      <w:r>
        <w:rPr>
          <w:rFonts w:ascii="宋体" w:hAnsi="宋体" w:eastAsia="宋体"/>
          <w:sz w:val="24"/>
        </w:rPr>
        <w:t>（英）伏伦特（H.T.Flint）等著；庶允译；中国科学社编辑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最近百年化学的进展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（英）伏伦特（H.T.Flint）等著；庶允译；中国科学社编辑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本书出售、求购地址：https://www.jiaokey.com/book/detail/10532863.html</w:t>
      </w:r>
    </w:p>
    <w:p>
      <w:r>
        <w:t>更多相关图书推荐：https://www.jiaokey.com</w:t>
      </w:r>
    </w:p>
    <w:p>
      <w:r>
        <w:t>（英）伏伦特（H.T.Flint）等著；庶允译；中国科学社编辑 其他作品：https://www.jiaokey.com/tag/（英）伏伦特（H.T.Flint）等著；庶允译；中国科学社编辑.html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关键词搜索：https://www.jiaokey.com/tag/最近百年化学的进展.html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