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书名：初等数学复习及研究  平面几何  高等学校教学参考书</w:t>
      </w:r>
    </w:p>
    <w:p>
      <w:r>
        <w:t>作者：数理化自学丛书编委会，数学编写小组</w:t>
      </w:r>
    </w:p>
    <w:p>
      <w:r>
        <w:t>出版社：上海：上海科学技术出版社</w:t>
      </w:r>
    </w:p>
    <w:p>
      <w:r>
        <w:t>出版日期：1963.10</w:t>
      </w:r>
    </w:p>
    <w:p>
      <w:r>
        <w:t>总页数：334</w:t>
      </w:r>
    </w:p>
    <w:p>
      <w:r>
        <w:t>更多请访问教客网: www.jiaokey.com</w:t>
      </w:r>
    </w:p>
    <w:p>
      <w:r>
        <w:t>初等数学复习及研究  平面几何  高等学校教学参考书 评论地址：https://www.jiaokey.com/book/detail/10532839.html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