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培养技能  附：词语注释·课文注释·参考译文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培养技能  附：词语注释·课文注释·参考译文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本书出售、求购地址：https://www.jiaokey.com/book/detail/10532774.html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培养技能  附：词语注释·课文注释·参考译文.html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