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乔纳斯·索尔克  索尔克疫苗的发现者</w:t>
      </w:r>
    </w:p>
    <w:p>
      <w:r>
        <w:rPr>
          <w:rFonts w:ascii="宋体" w:hAnsi="宋体" w:eastAsia="宋体"/>
          <w:sz w:val="24"/>
        </w:rPr>
        <w:t>（美）维多利亚·雪洛著；李芝娟译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乔纳斯·索尔克  索尔克疫苗的发现者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（美）维多利亚·雪洛著；李芝娟译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本书出售、求购地址：https://www.jiaokey.com/book/detail/10532738.html</w:t>
      </w:r>
    </w:p>
    <w:p>
      <w:r>
        <w:t>更多相关图书推荐：https://www.jiaokey.com</w:t>
      </w:r>
    </w:p>
    <w:p>
      <w:r>
        <w:t>（美）维多利亚·雪洛著；李芝娟译 其他作品：https://www.jiaokey.com/tag/（美）维多利亚·雪洛著；李芝娟译.html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关键词搜索：https://www.jiaokey.com/tag/乔纳斯·索尔克  索尔克疫苗的发现者.html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