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书名：傅立叶变式</w:t>
      </w:r>
    </w:p>
    <w:p>
      <w:r>
        <w:t>作者：（美）S.博赫涅尔（S.Bochner），（美）K.坎得拉赛哈兰（K.Chandrasekharan）著；何旭初译</w:t>
      </w:r>
    </w:p>
    <w:p>
      <w:r>
        <w:t>出版社：北京：高等教育出版社</w:t>
      </w:r>
    </w:p>
    <w:p>
      <w:r>
        <w:t>出版日期：1958.12</w:t>
      </w:r>
    </w:p>
    <w:p>
      <w:r>
        <w:t>总页数：193</w:t>
      </w:r>
    </w:p>
    <w:p>
      <w:r>
        <w:t>更多请访问教客网: www.jiaokey.com</w:t>
      </w:r>
    </w:p>
    <w:p>
      <w:r>
        <w:t>傅立叶变式 评论地址：https://www.jiaokey.com/book/detail/10532670.html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