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书名：锈蚀与电镀实验工作指南</w:t>
      </w:r>
    </w:p>
    <w:p>
      <w:r>
        <w:t>作者：（苏）巴赫瓦洛夫著；沈嗣唐，余志英译</w:t>
      </w:r>
    </w:p>
    <w:p>
      <w:r>
        <w:t>出版社：北京：机械工业出版社</w:t>
      </w:r>
    </w:p>
    <w:p>
      <w:r>
        <w:t>出版日期：1958.03</w:t>
      </w:r>
    </w:p>
    <w:p>
      <w:r>
        <w:t>总页数：200</w:t>
      </w:r>
    </w:p>
    <w:p>
      <w:r>
        <w:t>更多请访问教客网: www.jiaokey.com</w:t>
      </w:r>
    </w:p>
    <w:p>
      <w:r>
        <w:t>锈蚀与电镀实验工作指南 评论地址：https://www.jiaokey.com/book/detail/10532661.html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