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书名：近代汉语语气词  汉语语气词的历史考察</w:t>
      </w:r>
    </w:p>
    <w:p>
      <w:r>
        <w:t>作者：孙锡信著</w:t>
      </w:r>
    </w:p>
    <w:p>
      <w:r>
        <w:t>出版社：北京：语文出版社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近代汉语语气词  汉语语气词的历史考察 评论地址：https://www.jiaokey.com/book/detail/10532658.html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