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1978  第4卷  黄河流域水文资料  第7册  泾洛渭区（渭河水系）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1978  第4卷  黄河流域水文资料  第7册  泾洛渭区（渭河水系）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本书出售、求购地址：https://www.jiaokey.com/book/detail/10532657.html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1978  第4卷  黄河流域水文资料  第7册  泾洛渭区（渭河水系）.html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