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书名：环境研究  环境污染问题导论</w:t>
      </w:r>
    </w:p>
    <w:p>
      <w:r>
        <w:t>作者:（德）费伦贝格（Fellenberg，G.）著；于继铮，包国光译</w:t>
      </w:r>
    </w:p>
    <w:p>
      <w:r>
        <w:t>出版社:北京：人民卫生出版社</w:t>
      </w:r>
    </w:p>
    <w:p>
      <w:r>
        <w:t>出版日期：1986.01</w:t>
      </w:r>
    </w:p>
    <w:p>
      <w:r>
        <w:t>总页数：213</w:t>
      </w:r>
    </w:p>
    <w:p>
      <w:r>
        <w:t>更多请访问教客网:www.jiaokey.com</w:t>
      </w:r>
    </w:p>
    <w:p>
      <w:r>
        <w:t>环境研究  环境污染问题导论评论地址：https://www.jiaokey.com/book/detail/10532606.html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