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第19章  银行统计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第19章  银行统计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本书出售、求购地址：https://www.jiaokey.com/book/detail/10532604.html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第19章  银行统计.html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