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香烟  一个人类痼习的文化研究</w:t>
      </w:r>
    </w:p>
    <w:p>
      <w:r>
        <w:rPr>
          <w:rFonts w:ascii="宋体" w:hAnsi="宋体" w:eastAsia="宋体"/>
          <w:sz w:val="24"/>
        </w:rPr>
        <w:t>（美）理查德·克莱恩（Richard Klein）著；乐晓飞译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香烟  一个人类痼习的文化研究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（美）理查德·克莱恩（Richard Klein）著；乐晓飞译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本书出售、求购地址：https://www.jiaokey.com/book/detail/10532603.html</w:t>
      </w:r>
    </w:p>
    <w:p>
      <w:r>
        <w:t>更多相关图书推荐：https://www.jiaokey.com</w:t>
      </w:r>
    </w:p>
    <w:p>
      <w:r>
        <w:t>（美）理查德·克莱恩（Richard Klein）著；乐晓飞译 其他作品：https://www.jiaokey.com/tag/（美）理查德·克莱恩（Richard Klein）著；乐晓飞译.html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关键词搜索：https://www.jiaokey.com/tag/香烟  一个人类痼习的文化研究.html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