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书名：实用电子电路200例</w:t>
      </w:r>
    </w:p>
    <w:p>
      <w:r>
        <w:t>作者：曲延生编</w:t>
      </w:r>
    </w:p>
    <w:p>
      <w:r>
        <w:t>出版社：哈尔滨：黑龙江科学技术出版社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实用电子电路200例 评论地址：https://www.jiaokey.com/book/detail/10532580.html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