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日本化学会第28春季年会1973年  讲演予稿集Ⅴ  特别讲演</w:t>
      </w:r>
    </w:p>
    <w:p>
      <w:r>
        <w:rPr>
          <w:rFonts w:ascii="宋体" w:hAnsi="宋体" w:eastAsia="宋体"/>
          <w:sz w:val="24"/>
        </w:rPr>
        <w:t>日本化学会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日本化学会第28春季年会1973年  讲演予稿集Ⅴ  特别讲演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本书出售、求购地址：https://www.jiaokey.com/book/detail/10532578.html</w:t>
      </w:r>
    </w:p>
    <w:p>
      <w:r>
        <w:t>更多相关图书推荐：https://www.jiaokey.com</w:t>
      </w:r>
    </w:p>
    <w:p>
      <w:r>
        <w:t>日本化学会 其他作品：https://www.jiaokey.com/tag/日本化学会.html</w:t>
      </w:r>
    </w:p>
    <w:p>
      <w:r>
        <w:t>关键词搜索：https://www.jiaokey.com/tag/日本化学会第28春季年会1973年  讲演予稿集Ⅴ  特别讲演.html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