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岩石薄片研究指导</w:t>
      </w:r>
    </w:p>
    <w:p>
      <w:r>
        <w:rPr>
          <w:rFonts w:ascii="宋体" w:hAnsi="宋体" w:eastAsia="宋体"/>
          <w:sz w:val="24"/>
        </w:rPr>
        <w:t>（美国）H·威谦斯 F·J·特讷 C·M·吉尔勃特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岩石薄片研究指导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（美国）H·威谦斯 F·J·特讷 C·M·吉尔勃特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本书出售、求购地址：https://www.jiaokey.com/book/detail/10532569.html</w:t>
      </w:r>
    </w:p>
    <w:p>
      <w:r>
        <w:t>更多相关图书推荐：https://www.jiaokey.com</w:t>
      </w:r>
    </w:p>
    <w:p>
      <w:r>
        <w:t>（美国）H·威谦斯 F·J·特讷 C·M·吉尔勃特 其他作品：https://www.jiaokey.com/tag/（美国）H·威谦斯 F·J·特讷 C·M·吉尔勃特.html</w:t>
      </w:r>
    </w:p>
    <w:p>
      <w:r>
        <w:t>中国工业出版社 出版图书：https://www.jiaokey.com/tag/中国工业出版社.html</w:t>
      </w:r>
    </w:p>
    <w:p>
      <w:r>
        <w:t>关键词搜索：https://www.jiaokey.com/tag/岩石学 岩石薄片研究指导.html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