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广告精要  1  原理与方法</w:t>
      </w:r>
    </w:p>
    <w:p>
      <w:r>
        <w:rPr>
          <w:rFonts w:ascii="宋体" w:hAnsi="宋体" w:eastAsia="宋体"/>
          <w:sz w:val="24"/>
        </w:rPr>
        <w:t>（日） LEC·东京法思株式会社编著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广告精要  1  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 LEC·东京法思株式会社编著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本书出售、求购地址：https://www.jiaokey.com/book/detail/10532529.html</w:t>
      </w:r>
    </w:p>
    <w:p>
      <w:r>
        <w:t>更多相关图书推荐：https://www.jiaokey.com</w:t>
      </w:r>
    </w:p>
    <w:p>
      <w:r>
        <w:t>（日） LEC·东京法思株式会社编著 其他作品：https://www.jiaokey.com/tag/（日） LEC·东京法思株式会社编著.html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关键词搜索：https://www.jiaokey.com/tag/广告精要  1  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