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新华社优秀新闻选：1996年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新华社优秀新闻选：1996年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本书出售、求购地址：https://www.jiaokey.com/book/detail/10532491.html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关键词搜索：https://www.jiaokey.com/tag/新华社优秀新闻选：1996年.html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