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书名：化学热力学例题及习题</w:t>
      </w:r>
    </w:p>
    <w:p>
      <w:r>
        <w:t>作者：（苏）卡拉别捷扬茨（М.Ф.Карапетьянц）著；刘若庄等译</w:t>
      </w:r>
    </w:p>
    <w:p>
      <w:r>
        <w:t>出版社：北京：高等教育出版社</w:t>
      </w:r>
    </w:p>
    <w:p>
      <w:r>
        <w:t>出版日期：1956.07</w:t>
      </w:r>
    </w:p>
    <w:p>
      <w:r>
        <w:t>总页数：368</w:t>
      </w:r>
    </w:p>
    <w:p>
      <w:r>
        <w:t>更多请访问教客网: www.jiaokey.com</w:t>
      </w:r>
    </w:p>
    <w:p>
      <w:r>
        <w:t>化学热力学例题及习题 评论地址：https://www.jiaokey.com/book/detail/10532467.html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