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5.0X使用技术问题解答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5.0X使用技术问题解答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本书出售、求购地址：https://www.jiaokey.com/book/detail/10532458.html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关键词搜索：https://www.jiaokey.com/tag/Visual FoxPro 5.0X使用技术问题解答.html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