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书名：WTO：中国加盟 入世后的应对策略</w:t>
      </w:r>
    </w:p>
    <w:p>
      <w:r>
        <w:t>作者：赖观荣，叶青著</w:t>
      </w:r>
    </w:p>
    <w:p>
      <w:r>
        <w:t>出版社：厦门：厦门大学出版社</w:t>
      </w:r>
    </w:p>
    <w:p>
      <w:r>
        <w:t>出版日期：1999.11</w:t>
      </w:r>
    </w:p>
    <w:p>
      <w:r>
        <w:t>总页数：365</w:t>
      </w:r>
    </w:p>
    <w:p>
      <w:r>
        <w:t>更多请访问教客网: www.jiaokey.com</w:t>
      </w:r>
    </w:p>
    <w:p>
      <w:r>
        <w:t>WTO：中国加盟 入世后的应对策略 评论地址：https://www.jiaokey.com/book/detail/10532456.html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