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书名：罗伯特·哈金斯·戈达德  火箭之父</w:t>
      </w:r>
    </w:p>
    <w:p>
      <w:r>
        <w:t>作者：（美）苏茜·科依（Suzanne M.coil）著；黄咸弘译</w:t>
      </w:r>
    </w:p>
    <w:p>
      <w:r>
        <w:t>出版社：北京:外文出版社,1999.09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罗伯特·哈金斯·戈达德  火箭之父 评论地址：https://www.jiaokey.com/book/detail/10532408.html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