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书名：理解民主  经济的与政治的视角</w:t>
      </w:r>
    </w:p>
    <w:p>
      <w:r>
        <w:t>作者：（加）阿尔伯特·布莱顿（Albert Breton）等著；毛丹等译</w:t>
      </w:r>
    </w:p>
    <w:p>
      <w:r>
        <w:t>出版社：</w:t>
      </w:r>
    </w:p>
    <w:p>
      <w:r>
        <w:t>出版日期：2000.12</w:t>
      </w:r>
    </w:p>
    <w:p>
      <w:r>
        <w:t>总页数：295</w:t>
      </w:r>
    </w:p>
    <w:p>
      <w:r>
        <w:t>更多请访问教客网: www.jiaokey.com</w:t>
      </w:r>
    </w:p>
    <w:p>
      <w:r>
        <w:t>理解民主  经济的与政治的视角 评论地址：https://www.jiaokey.com/book/detail/10532398.html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