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书名：罗马尼亚近现代史</w:t>
      </w:r>
    </w:p>
    <w:p>
      <w:r>
        <w:t>作者:（苏）Н.维诺格拉多夫等著；中国科学院世界历史研究所翻译组译</w:t>
      </w:r>
    </w:p>
    <w:p>
      <w:r>
        <w:t>出版社:北京：商务印书馆</w:t>
      </w:r>
    </w:p>
    <w:p>
      <w:r>
        <w:t>出版日期：1974.12</w:t>
      </w:r>
    </w:p>
    <w:p>
      <w:r>
        <w:t>总页数：384</w:t>
      </w:r>
    </w:p>
    <w:p>
      <w:r>
        <w:t>更多请访问教客网:www.jiaokey.com</w:t>
      </w:r>
    </w:p>
    <w:p>
      <w:r>
        <w:t>罗马尼亚近现代史评论地址：https://www.jiaokey.com/book/detail/10532395.html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