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1955年的著作  56-65  略评贾兰坡先生关于人类起源的观点</w:t>
      </w:r>
    </w:p>
    <w:p>
      <w:r>
        <w:rPr>
          <w:rFonts w:ascii="宋体" w:hAnsi="宋体" w:eastAsia="宋体"/>
          <w:sz w:val="24"/>
        </w:rPr>
        <w:t>王时风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1955年的著作  56-65  略评贾兰坡先生关于人类起源的观点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王时风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本书出售、求购地址：https://www.jiaokey.com/book/detail/10532383.html</w:t>
      </w:r>
    </w:p>
    <w:p>
      <w:r>
        <w:t>更多相关图书推荐：https://www.jiaokey.com</w:t>
      </w:r>
    </w:p>
    <w:p>
      <w:r>
        <w:t>王时风 其他作品：https://www.jiaokey.com/tag/王时风.html</w:t>
      </w:r>
    </w:p>
    <w:p>
      <w:r>
        <w:t>关键词搜索：https://www.jiaokey.com/tag/1955年的著作  56-65  略评贾兰坡先生关于人类起源的观点.html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