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靶向新基因的分子克隆策略  理论与方法</w:t>
      </w:r>
    </w:p>
    <w:p>
      <w:r>
        <w:rPr>
          <w:rFonts w:ascii="宋体" w:hAnsi="宋体" w:eastAsia="宋体"/>
          <w:sz w:val="24"/>
        </w:rPr>
        <w:t>张学敏，王宜强主编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靶向新基因的分子克隆策略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张学敏，王宜强主编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本书出售、求购地址：https://www.jiaokey.com/book/detail/10532329.html</w:t>
      </w:r>
    </w:p>
    <w:p>
      <w:r>
        <w:t>更多相关图书推荐：https://www.jiaokey.com</w:t>
      </w:r>
    </w:p>
    <w:p>
      <w:r>
        <w:t>张学敏，王宜强主编 其他作品：https://www.jiaokey.com/tag/张学敏，王宜强主编.html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关键词搜索：https://www.jiaokey.com/tag/靶向新基因的分子克隆策略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