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家用录像机维修流程图及快修指南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家用录像机维修流程图及快修指南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本书出售、求购地址：https://www.jiaokey.com/book/detail/10532297.html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关键词搜索：https://www.jiaokey.com/tag/家用录像机维修流程图及快修指南.html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