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书名：英文介系词成语辞典</w:t>
      </w:r>
    </w:p>
    <w:p>
      <w:r>
        <w:t>作者：（美）克罗韦尔著；陈贵儒译</w:t>
      </w:r>
    </w:p>
    <w:p>
      <w:r>
        <w:t>出版社：英语翻译研究社,1979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英文介系词成语辞典 评论地址：https://www.jiaokey.com/book/detail/10532294.html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