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书名：现代滤波器理论与设计</w:t>
      </w:r>
    </w:p>
    <w:p>
      <w:r>
        <w:t>作者：（美）特默斯（C.C.Temes），米特纳（S.K.Mitra）编；王志洁译</w:t>
      </w:r>
    </w:p>
    <w:p>
      <w:r>
        <w:t>出版社：北京：人民邮电出版社</w:t>
      </w:r>
    </w:p>
    <w:p>
      <w:r>
        <w:t>出版日期：1984.11</w:t>
      </w:r>
    </w:p>
    <w:p>
      <w:r>
        <w:t>总页数：645</w:t>
      </w:r>
    </w:p>
    <w:p>
      <w:r>
        <w:t>更多请访问教客网: www.jiaokey.com</w:t>
      </w:r>
    </w:p>
    <w:p>
      <w:r>
        <w:t>现代滤波器理论与设计 评论地址：https://www.jiaokey.com/book/detail/10532224.html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