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书名：数据采集与处理技术</w:t>
      </w:r>
    </w:p>
    <w:p>
      <w:r>
        <w:t>作者：马明建，周长城编著</w:t>
      </w:r>
    </w:p>
    <w:p>
      <w:r>
        <w:t>出版社：西安：西安交通大学出版社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数据采集与处理技术 评论地址：https://www.jiaokey.com/book/detail/10532165.html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