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2001  总第13期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2001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本书出售、求购地址：https://www.jiaokey.com/book/detail/10532163.html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2001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