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中风论</w:t>
      </w:r>
    </w:p>
    <w:p>
      <w:r>
        <w:rPr>
          <w:rFonts w:ascii="宋体" w:hAnsi="宋体" w:eastAsia="宋体"/>
          <w:sz w:val="24"/>
        </w:rPr>
        <w:t>（清）熊笏著；汤希孟，程淑娟校注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2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（清）熊笏著；汤希孟，程淑娟校注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中风-中医学临床(地点: 中国 年代: 清代) 中医学临床-中风(地点: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本书出售、求购地址：https://www.jiaokey.com/book/detail/10532146.html</w:t>
      </w:r>
    </w:p>
    <w:p>
      <w:r>
        <w:t>更多相关图书推荐：https://www.jiaokey.com</w:t>
      </w:r>
    </w:p>
    <w:p>
      <w:r>
        <w:t>（清）熊笏著；汤希孟，程淑娟校注 其他作品：https://www.jiaokey.com/tag/（清）熊笏著；汤希孟，程淑娟校注.html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关键词搜索：https://www.jiaokey.com/tag/中风-中医学临床(地点: 中国 年代: 清代) 中医学临床-中风(地点: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