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the angular distribution of Cerenkov light in ultra-high-energy extensive air showers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the angular distribution of Cerenkov light in ultra-high-energy extensive air showers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本书出售、求购地址：https://www.jiaokey.com/book/detail/10532115.html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关键词搜索：https://www.jiaokey.com/tag/Measurement of the angular distribution of Cerenkov light in ultra-high-energy extensive air showers.html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