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书名：奔向新世纪-潍坊新村街道年鉴  1998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奔向新世纪-潍坊新村街道年鉴  1998 评论地址：https://www.jiaokey.com/book/detail/10532095.html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