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政治经济学批判  第2卷  资本的流通过程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政治经济学批判  第2卷  资本的流通过程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本书出售、求购地址：https://www.jiaokey.com/book/detail/10532044.html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政治经济学批判  第2卷  资本的流通过程.html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