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书名：从简化的拓扑学处理方法 simplified topological treatment 看我国滨太洋区中生人火山岩系与其大地构造的联系 提纲</w:t>
      </w:r>
    </w:p>
    <w:p>
      <w:r>
        <w:t>作者：董申保</w:t>
      </w:r>
    </w:p>
    <w:p>
      <w:r>
        <w:t>出版社：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从简化的拓扑学处理方法 simplified topological treatment 看我国滨太洋区中生人火山岩系与其大地构造的联系 提纲 评论地址：https://www.jiaokey.com/book/detail/10532022.html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