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结晶统计与代数</w:t>
      </w:r>
    </w:p>
    <w:p>
      <w:r>
        <w:rPr>
          <w:rFonts w:ascii="宋体" w:hAnsi="宋体" w:eastAsia="宋体"/>
          <w:sz w:val="24"/>
        </w:rPr>
        <w:t>（日）伏见康治，（日）庄司一郎著；孙泽瀛译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结晶统计与代数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（日）伏见康治，（日）庄司一郎著；孙泽瀛译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本书出售、求购地址：https://www.jiaokey.com/book/detail/10532014.html</w:t>
      </w:r>
    </w:p>
    <w:p>
      <w:r>
        <w:t>更多相关图书推荐：https://www.jiaokey.com</w:t>
      </w:r>
    </w:p>
    <w:p>
      <w:r>
        <w:t>（日）伏见康治，（日）庄司一郎著；孙泽瀛译 其他作品：https://www.jiaokey.com/tag/（日）伏见康治，（日）庄司一郎著；孙泽瀛译.html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关键词搜索：https://www.jiaokey.com/tag/结晶统计与代数.html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