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全世界无产者，联合起来！斯大林  论反对派  1921-1927年</w:t>
      </w:r>
    </w:p>
    <w:p>
      <w:r>
        <w:rPr>
          <w:rFonts w:ascii="宋体" w:hAnsi="宋体" w:eastAsia="宋体"/>
          <w:sz w:val="24"/>
        </w:rPr>
        <w:t>中共中央，马克思，恩格斯，列宁，斯大林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全世界无产者，联合起来！斯大林  论反对派  1921-1927年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中共中央，马克思，恩格斯，列宁，斯大林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本书出售、求购地址：https://www.jiaokey.com/book/detail/10531986.html</w:t>
      </w:r>
    </w:p>
    <w:p>
      <w:r>
        <w:t>更多相关图书推荐：https://www.jiaokey.com</w:t>
      </w:r>
    </w:p>
    <w:p>
      <w:r>
        <w:t>中共中央，马克思，恩格斯，列宁，斯大林 其他作品：https://www.jiaokey.com/tag/中共中央，马克思，恩格斯，列宁，斯大林.html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关键词搜索：https://www.jiaokey.com/tag/全世界无产者，联合起来！斯大林  论反对派  1921-1927年.html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