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书名：痛击腐败  中央电视台《焦点访谈》《新闻调查》</w:t>
      </w:r>
    </w:p>
    <w:p>
      <w:r>
        <w:t>作者：袁正明等主编；中央电视台新闻评论部编</w:t>
      </w:r>
    </w:p>
    <w:p>
      <w:r>
        <w:t>出版社：北京：华艺出版社</w:t>
      </w:r>
    </w:p>
    <w:p>
      <w:r>
        <w:t>出版日期：2000.10</w:t>
      </w:r>
    </w:p>
    <w:p>
      <w:r>
        <w:t>总页数：306</w:t>
      </w:r>
    </w:p>
    <w:p>
      <w:r>
        <w:t>更多请访问教客网: www.jiaokey.com</w:t>
      </w:r>
    </w:p>
    <w:p>
      <w:r>
        <w:t>痛击腐败  中央电视台《焦点访谈》《新闻调查》 评论地址：https://www.jiaokey.com/book/detail/10531883.html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