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实验化学讲座1  基础技术Ⅰ（上）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实验化学讲座1  基础技术Ⅰ（上）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本书出售、求购地址：https://www.jiaokey.com/book/detail/10531873.html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关键词搜索：https://www.jiaokey.com/tag/实验化学讲座1  基础技术Ⅰ（上）.html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