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肥心瘦骨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肥心瘦骨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本书出售、求购地址：https://www.jiaokey.com/book/detail/10531856.html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关键词搜索：https://www.jiaokey.com/tag/肥心瘦骨.html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