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  老电视新闻工作者的足迹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  老电视新闻工作者的足迹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本书出售、求购地址：https://www.jiaokey.com/book/detail/10531842.html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关键词搜索：https://www.jiaokey.com/tag/往事如歌  老电视新闻工作者的足迹.html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