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管理研究应用统计学</w:t>
      </w:r>
    </w:p>
    <w:p>
      <w:r>
        <w:rPr>
          <w:rFonts w:ascii="宋体" w:hAnsi="宋体" w:eastAsia="宋体"/>
          <w:sz w:val="24"/>
        </w:rPr>
        <w:t>林莲卿，欧阳文安译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管理研究应用统计学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林莲卿，欧阳文安译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本书出售、求购地址：https://www.jiaokey.com/book/detail/10531825.html</w:t>
      </w:r>
    </w:p>
    <w:p>
      <w:r>
        <w:t>更多相关图书推荐：https://www.jiaokey.com</w:t>
      </w:r>
    </w:p>
    <w:p>
      <w:r>
        <w:t>林莲卿，欧阳文安译 其他作品：https://www.jiaokey.com/tag/林莲卿，欧阳文安译.html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关键词搜索：https://www.jiaokey.com/tag/管理研究应用统计学.html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