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空谈  东方时空  焦点访谈  实话实说  新闻调查</w:t>
      </w:r>
    </w:p>
    <w:p>
      <w:r>
        <w:rPr>
          <w:rFonts w:ascii="宋体" w:hAnsi="宋体" w:eastAsia="宋体"/>
          <w:sz w:val="24"/>
        </w:rPr>
        <w:t>孙克文主编；中央电视台新闻评论部编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空谈  东方时空  焦点访谈  实话实说  新闻调查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孙克文主编；中央电视台新闻评论部编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本书出售、求购地址：https://www.jiaokey.com/book/detail/10531793.html</w:t>
      </w:r>
    </w:p>
    <w:p>
      <w:r>
        <w:t>更多相关图书推荐：https://www.jiaokey.com</w:t>
      </w:r>
    </w:p>
    <w:p>
      <w:r>
        <w:t>孙克文主编；中央电视台新闻评论部编 其他作品：https://www.jiaokey.com/tag/孙克文主编；中央电视台新闻评论部编.html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关键词搜索：https://www.jiaokey.com/tag/空谈  东方时空  焦点访谈  实话实说  新闻调查.html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