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书名：尿素肥料详说</w:t>
      </w:r>
    </w:p>
    <w:p>
      <w:r>
        <w:t>作者：（日）镰仓武富著；马复祥译</w:t>
      </w:r>
    </w:p>
    <w:p>
      <w:r>
        <w:t>出版社：北京:农业出版社,1959.03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尿素肥料详说 评论地址：https://www.jiaokey.com/book/detail/10531781.html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