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白宫揭秘  总统发言人的回忆</w:t>
      </w:r>
    </w:p>
    <w:p>
      <w:r>
        <w:rPr>
          <w:rFonts w:ascii="宋体" w:hAnsi="宋体" w:eastAsia="宋体"/>
          <w:sz w:val="24"/>
        </w:rPr>
        <w:t>（美）拉里·斯皮克斯，（美）罗伯特·帕克著；施鲁佳等译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白宫揭秘  总统发言人的回忆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（美）拉里·斯皮克斯，（美）罗伯特·帕克著；施鲁佳等译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本书出售、求购地址：https://www.jiaokey.com/book/detail/10531758.html</w:t>
      </w:r>
    </w:p>
    <w:p>
      <w:r>
        <w:t>更多相关图书推荐：https://www.jiaokey.com</w:t>
      </w:r>
    </w:p>
    <w:p>
      <w:r>
        <w:t>（美）拉里·斯皮克斯，（美）罗伯特·帕克著；施鲁佳等译 其他作品：https://www.jiaokey.com/tag/（美）拉里·斯皮克斯，（美）罗伯特·帕克著；施鲁佳等译.html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关键词搜索：https://www.jiaokey.com/tag/白宫揭秘  总统发言人的回忆.html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