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书名：李先念文选（1935-1988）_p531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李先念文选（1935-1988）_p531 评论地址：https://www.jiaokey.com/book/detail/10531721.html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