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汇编语言基础及CASL汇编语言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汇编语言基础及CASL汇编语言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本书出售、求购地址：https://www.jiaokey.com/book/detail/10531698.html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关键词搜索：https://www.jiaokey.com/tag/汇编语言基础及CASL汇编语言.html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