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大学文科基础数学  第1册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大学文科基础数学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本书出售、求购地址：https://www.jiaokey.com/book/detail/10531675.html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关键词搜索：https://www.jiaokey.com/tag/大学文科基础数学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