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英语意念语法  修订版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英语意念语法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本书出售、求购地址：https://www.jiaokey.com/book/detail/10531641.html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关键词搜索：https://www.jiaokey.com/tag/英语意念语法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