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书名：追寻1978-中国改革开放纪元访谈录</w:t>
      </w:r>
    </w:p>
    <w:p>
      <w:r>
        <w:t>作者：王华桥</w:t>
      </w:r>
    </w:p>
    <w:p>
      <w:r>
        <w:t>出版社：北京：中国城市出版社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追寻1978-中国改革开放纪元访谈录 评论地址：https://www.jiaokey.com/book/detail/10531629.html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