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原子碰撞理论</w:t>
      </w:r>
    </w:p>
    <w:p>
      <w:r>
        <w:rPr>
          <w:rFonts w:ascii="宋体" w:hAnsi="宋体" w:eastAsia="宋体"/>
          <w:sz w:val="24"/>
        </w:rPr>
        <w:t>（英）N.F.莫特（N.F.Mott）.（英）H.S.W.马塞（H.S.W.Massey）著；赵恒忠等译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原子碰撞理论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（英）N.F.莫特（N.F.Mott）.（英）H.S.W.马塞（H.S.W.Massey）著；赵恒忠等译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本书出售、求购地址：https://www.jiaokey.com/book/detail/10531616.html</w:t>
      </w:r>
    </w:p>
    <w:p>
      <w:r>
        <w:t>更多相关图书推荐：https://www.jiaokey.com</w:t>
      </w:r>
    </w:p>
    <w:p>
      <w:r>
        <w:t>（英）N.F.莫特（N.F.Mott）.（英）H.S.W.马塞（H.S.W.Massey）著；赵恒忠等译 其他作品：https://www.jiaokey.com/tag/（英）N.F.莫特（N.F.Mott）.（英）H.S.W.马塞（H.S.W.Massey）著；赵恒忠等译.html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关键词搜索：https://www.jiaokey.com/tag/原子碰撞理论.html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